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19 марта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149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РУСИЧ»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Владимировой Любови Николаевны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 ООО «</w:t>
      </w:r>
      <w:r>
        <w:rPr>
          <w:rFonts w:ascii="Times New Roman" w:eastAsia="Times New Roman" w:hAnsi="Times New Roman" w:cs="Times New Roman"/>
        </w:rPr>
        <w:t>РУСИЧ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д.149, офис 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налоговую декларацию по налогу, уплачиваемому в связи с применением упрощенной системы налогообложения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</w:t>
      </w:r>
      <w:r>
        <w:rPr>
          <w:rFonts w:ascii="Times New Roman" w:eastAsia="Times New Roman" w:hAnsi="Times New Roman" w:cs="Times New Roman"/>
        </w:rPr>
        <w:t>03.2025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выпиской из ЕГРЮЛ от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РУСИЧ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Владимирову Любовь Николаевну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35">
    <w:name w:val="cat-UserDefined grp-22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